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2  华盛顿航空太空博物馆  太空船与人类征服天空的历史</w:t>
      </w:r>
    </w:p>
    <w:p>
      <w:r>
        <w:rPr>
          <w:rFonts w:ascii="宋体" w:hAnsi="宋体" w:eastAsia="宋体"/>
          <w:sz w:val="24"/>
        </w:rPr>
        <w:t>（日）佐贯亦男编辑；（日）熊切圭介摄影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2  华盛顿航空太空博物馆  太空船与人类征服天空的历史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（日）佐贯亦男编辑；（日）熊切圭介摄影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本书出售、求购地址：https://www.jiaokey.com/book/detail/13410626.html</w:t>
      </w:r>
    </w:p>
    <w:p>
      <w:r>
        <w:t>更多相关图书推荐：https://www.jiaokey.com</w:t>
      </w:r>
    </w:p>
    <w:p>
      <w:r>
        <w:t>（日）佐贯亦男编辑；（日）熊切圭介摄影 其他作品：https://www.jiaokey.com/tag/（日）佐贯亦男编辑；（日）熊切圭介摄影.html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2  华盛顿航空太空博物馆  太空船与人类征服天空的历史.html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