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景观设计与表现  景观表现的革新，艺术与科技的完美结合</w:t>
      </w:r>
    </w:p>
    <w:p>
      <w:r>
        <w:rPr>
          <w:rFonts w:ascii="宋体" w:hAnsi="宋体" w:eastAsia="宋体"/>
          <w:sz w:val="24"/>
        </w:rPr>
        <w:t>（英）特鲁迪·恩特威斯尔，（英）埃德温·奈顿编著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景观设计与表现  景观表现的革新，艺术与科技的完美结合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（英）特鲁迪·恩特威斯尔，（英）埃德温·奈顿编著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本书出售、求购地址：https://www.jiaokey.com/book/detail/13410599.html</w:t>
      </w:r>
    </w:p>
    <w:p>
      <w:r>
        <w:t>更多相关图书推荐：https://www.jiaokey.com</w:t>
      </w:r>
    </w:p>
    <w:p>
      <w:r>
        <w:t>（英）特鲁迪·恩特威斯尔，（英）埃德温·奈顿编著 其他作品：https://www.jiaokey.com/tag/（英）特鲁迪·恩特威斯尔，（英）埃德温·奈顿编著.html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关键词搜索：https://www.jiaokey.com/tag/景观设计与表现  景观表现的革新，艺术与科技的完美结合.html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