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书名：高级服装结构设计与纸样  提高篇</w:t>
      </w:r>
    </w:p>
    <w:p>
      <w:r>
        <w:t>作者：（美）（HelenJoseph-Armstrong）海伦·约瑟夫-阿姆斯特朗著；王建萍译</w:t>
      </w:r>
    </w:p>
    <w:p>
      <w:r>
        <w:t>出版社：上海:东华大学出版社,2013.09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高级服装结构设计与纸样  提高篇 评论地址：https://www.jiaokey.com/book/detail/13410572.html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