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明天我要穿什么  365天不发愁的穿搭日志</w:t>
      </w:r>
    </w:p>
    <w:p>
      <w:r>
        <w:rPr>
          <w:rFonts w:ascii="宋体" w:hAnsi="宋体" w:eastAsia="宋体"/>
          <w:sz w:val="24"/>
        </w:rPr>
        <w:t>（日）进藤恭子著；庞倩倩译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明天我要穿什么  365天不发愁的穿搭日志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（日）进藤恭子著；庞倩倩译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本书出售、求购地址：https://www.jiaokey.com/book/detail/13410569.html</w:t>
      </w:r>
    </w:p>
    <w:p>
      <w:r>
        <w:t>更多相关图书推荐：https://www.jiaokey.com</w:t>
      </w:r>
    </w:p>
    <w:p>
      <w:r>
        <w:t>（日）进藤恭子著；庞倩倩译 其他作品：https://www.jiaokey.com/tag/（日）进藤恭子著；庞倩倩译.html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关键词搜索：https://www.jiaokey.com/tag/明天我要穿什么  365天不发愁的穿搭日志.html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