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金融市场与金融机构=FINANCIAL MARKETS AND NSTITUTIONS</w:t>
      </w:r>
    </w:p>
    <w:p>
      <w:r>
        <w:rPr>
          <w:rFonts w:ascii="宋体" w:hAnsi="宋体" w:eastAsia="宋体"/>
          <w:sz w:val="24"/>
        </w:rPr>
        <w:t>（美）弗雷德里克 S.社什金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金融市场与金融机构=FINANCIAL MARKETS AND 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 S.社什金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本书出售、求购地址：https://www.jiaokey.com/book/detail/13410543.html</w:t>
      </w:r>
    </w:p>
    <w:p>
      <w:r>
        <w:t>更多相关图书推荐：https://www.jiaokey.com</w:t>
      </w:r>
    </w:p>
    <w:p>
      <w:r>
        <w:t>（美）弗雷德里克 S.社什金 其他作品：https://www.jiaokey.com/tag/（美）弗雷德里克 S.社什金.html</w:t>
      </w:r>
    </w:p>
    <w:p>
      <w:r>
        <w:t>关键词搜索：https://www.jiaokey.com/tag/金融市场与金融机构=FINANCIAL MARKETS AND 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