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皖南事变  上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皖南事变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本书出售、求购地址：https://www.jiaokey.com/book/detail/13410525.html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关键词搜索：https://www.jiaokey.com/tag/皖南事变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