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书名：三湘风范  湖南省经济管理、执法监督部门  为经济建设服务先进事迹宣讲活动典型材料汇编</w:t>
      </w:r>
    </w:p>
    <w:p>
      <w:r>
        <w:t>作者：中共湖南省纪委宣教室</w:t>
      </w:r>
    </w:p>
    <w:p>
      <w:r>
        <w:t>出版社：中共湖南省纪委宣教室</w:t>
      </w:r>
    </w:p>
    <w:p>
      <w:r>
        <w:t>出版日期：1994.02</w:t>
      </w:r>
    </w:p>
    <w:p>
      <w:r>
        <w:t>总页数：233</w:t>
      </w:r>
    </w:p>
    <w:p>
      <w:r>
        <w:t>更多请访问教客网: www.jiaokey.com</w:t>
      </w:r>
    </w:p>
    <w:p>
      <w:r>
        <w:t>三湘风范  湖南省经济管理、执法监督部门  为经济建设服务先进事迹宣讲活动典型材料汇编 评论地址：https://www.jiaokey.com/book/detail/13410479.html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