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哈佛家训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哈佛家训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本书出售、求购地址：https://www.jiaokey.com/book/detail/13410474.html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哈佛家训.html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