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书名：医学影像学实习指导  放射诊断部分  超声诊断部分</w:t>
      </w:r>
    </w:p>
    <w:p>
      <w:r>
        <w:t>作者：王维，刘晟，罗贤明主编；李瑞珍，周平主编</w:t>
      </w:r>
    </w:p>
    <w:p>
      <w:r>
        <w:t>出版社：中南大学湘雅医学院</w:t>
      </w:r>
    </w:p>
    <w:p>
      <w:r>
        <w:t>出版日期：2002</w:t>
      </w:r>
    </w:p>
    <w:p>
      <w:r>
        <w:t>总页数：48</w:t>
      </w:r>
    </w:p>
    <w:p>
      <w:r>
        <w:t>更多请访问教客网: www.jiaokey.com</w:t>
      </w:r>
    </w:p>
    <w:p>
      <w:r>
        <w:t>医学影像学实习指导  放射诊断部分  超声诊断部分 评论地址：https://www.jiaokey.com/book/detail/13410467.html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