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书名：常用临床检验项目缩略语及临床意义</w:t>
      </w:r>
    </w:p>
    <w:p>
      <w:r>
        <w:t>作者：李乃官主编</w:t>
      </w:r>
    </w:p>
    <w:p>
      <w:r>
        <w:t>出版社：大同市临床检验中心</w:t>
      </w:r>
    </w:p>
    <w:p>
      <w:r>
        <w:t>出版日期：1992.01</w:t>
      </w:r>
    </w:p>
    <w:p>
      <w:r>
        <w:t>总页数：317</w:t>
      </w:r>
    </w:p>
    <w:p>
      <w:r>
        <w:t>更多请访问教客网: www.jiaokey.com</w:t>
      </w:r>
    </w:p>
    <w:p>
      <w:r>
        <w:t>常用临床检验项目缩略语及临床意义 评论地址：https://www.jiaokey.com/book/detail/13410462.html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