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书名：新航标作文  积累篇  高中3年级</w:t>
      </w:r>
    </w:p>
    <w:p>
      <w:r>
        <w:t>作者：本册主编；王凯峰，李菁翠</w:t>
      </w:r>
    </w:p>
    <w:p>
      <w:r>
        <w:t>出版社：延吉：延边教育出版社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新航标作文  积累篇  高中3年级 评论地址：https://www.jiaokey.com/book/detail/13410454.html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