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书名：急性脑梗塞中西医结合治疗临床与实验研究</w:t>
      </w:r>
    </w:p>
    <w:p>
      <w:r>
        <w:t>作者：湖南省长沙市第一医院内科</w:t>
      </w:r>
    </w:p>
    <w:p>
      <w:r>
        <w:t>出版社：湖南省长沙市第一医院内科</w:t>
      </w:r>
    </w:p>
    <w:p>
      <w:r>
        <w:t>出版日期：1992.03</w:t>
      </w:r>
    </w:p>
    <w:p>
      <w:r>
        <w:t>总页数：118</w:t>
      </w:r>
    </w:p>
    <w:p>
      <w:r>
        <w:t>更多请访问教客网: www.jiaokey.com</w:t>
      </w:r>
    </w:p>
    <w:p>
      <w:r>
        <w:t>急性脑梗塞中西医结合治疗临床与实验研究 评论地址：https://www.jiaokey.com/book/detail/13410445.html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