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书名：以循证医学构筑心脑血管疾病的全面防线</w:t>
      </w:r>
    </w:p>
    <w:p>
      <w:r>
        <w:t>作者：中华医学会继续教育部</w:t>
      </w:r>
    </w:p>
    <w:p>
      <w:r>
        <w:t>出版社：中华医学会继续教育部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以循证医学构筑心脑血管疾病的全面防线 评论地址：https://www.jiaokey.com/book/detail/13410441.html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