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眼底荧光素血管造影  幻灯片集</w:t>
      </w:r>
    </w:p>
    <w:p>
      <w:r>
        <w:rPr>
          <w:rFonts w:ascii="宋体" w:hAnsi="宋体" w:eastAsia="宋体"/>
          <w:sz w:val="24"/>
        </w:rPr>
        <w:t>楼月芳译者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眼底荧光素血管造影  幻灯片集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楼月芳译者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中国人民解放军第二军医大学第二附属医院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本书出售、求购地址：https://www.jiaokey.com/book/detail/13410412.html</w:t>
      </w:r>
    </w:p>
    <w:p>
      <w:r>
        <w:t>更多相关图书推荐：https://www.jiaokey.com</w:t>
      </w:r>
    </w:p>
    <w:p>
      <w:r>
        <w:t>楼月芳译者 其他作品：https://www.jiaokey.com/tag/楼月芳译者.html</w:t>
      </w:r>
    </w:p>
    <w:p>
      <w:r>
        <w:t>中国人民解放军第二军医大学第二附属医院 出版图书：https://www.jiaokey.com/tag/中国人民解放军第二军医大学第二附属医院.html</w:t>
      </w:r>
    </w:p>
    <w:p>
      <w:r>
        <w:t>关键词搜索：https://www.jiaokey.com/tag/眼底荧光素血管造影  幻灯片集.html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