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书名：一叶清荷</w:t>
      </w:r>
    </w:p>
    <w:p>
      <w:r>
        <w:t>作者：赵文玲著</w:t>
      </w:r>
    </w:p>
    <w:p>
      <w:r>
        <w:t>出版社：西宁：青海人民出版社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一叶清荷 评论地址：https://www.jiaokey.com/book/detail/13410370.html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