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  试用</w:t>
      </w:r>
    </w:p>
    <w:p>
      <w:r>
        <w:t>作者：湖南医科大学第二附属医院质控科</w:t>
      </w:r>
    </w:p>
    <w:p>
      <w:r>
        <w:t>出版社：湖南医科大学第二附属医院质控科</w:t>
      </w:r>
    </w:p>
    <w:p>
      <w:r>
        <w:t>出版日期：1994</w:t>
      </w:r>
    </w:p>
    <w:p>
      <w:r>
        <w:t>总页数：69</w:t>
      </w:r>
    </w:p>
    <w:p>
      <w:r>
        <w:t>更多请访问教客网: www.jiaokey.com</w:t>
      </w:r>
    </w:p>
    <w:p>
      <w:r>
        <w:t>医院感染管理手册  试用 评论地址：https://www.jiaokey.com/book/detail/13410348.html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