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美容护肤化妆宝典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美容护肤化妆宝典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本书出售、求购地址：https://www.jiaokey.com/book/detail/13410328.html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关键词搜索：https://www.jiaokey.com/tag/美容护肤化妆宝典.html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