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医学科普资料  耳鼻咽喉科常见病</w:t>
      </w:r>
    </w:p>
    <w:p>
      <w:r>
        <w:rPr>
          <w:rFonts w:ascii="宋体" w:hAnsi="宋体" w:eastAsia="宋体"/>
          <w:sz w:val="24"/>
        </w:rPr>
        <w:t>浙江医科大学，附属第二医院耳鼻咽喉科编写；蔡钺侯主编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医学科普资料  耳鼻咽喉科常见病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浙江医科大学，附属第二医院耳鼻咽喉科编写；蔡钺侯主编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本书出售、求购地址：https://www.jiaokey.com/book/detail/13410308.html</w:t>
      </w:r>
    </w:p>
    <w:p>
      <w:r>
        <w:t>更多相关图书推荐：https://www.jiaokey.com</w:t>
      </w:r>
    </w:p>
    <w:p>
      <w:r>
        <w:t>浙江医科大学，附属第二医院耳鼻咽喉科编写；蔡钺侯主编 其他作品：https://www.jiaokey.com/tag/浙江医科大学，附属第二医院耳鼻咽喉科编写；蔡钺侯主编.html</w:t>
      </w:r>
    </w:p>
    <w:p>
      <w:r>
        <w:t>浙江省科学技术情报研究所 出版图书：https://www.jiaokey.com/tag/浙江省科学技术情报研究所.html</w:t>
      </w:r>
    </w:p>
    <w:p>
      <w:r>
        <w:t>关键词搜索：https://www.jiaokey.com/tag/医学科普资料  耳鼻咽喉科常见病.html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