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阴阳师  9  玄武</w:t>
      </w:r>
    </w:p>
    <w:p>
      <w:r>
        <w:rPr>
          <w:rFonts w:ascii="宋体" w:hAnsi="宋体" w:eastAsia="宋体"/>
          <w:sz w:val="24"/>
        </w:rPr>
        <w:t>冈野玲子著；梦枕獏原作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阴阳师  9  玄武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冈野玲子著；梦枕獏原作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本书出售、求购地址：https://www.jiaokey.com/book/detail/13410268.html</w:t>
      </w:r>
    </w:p>
    <w:p>
      <w:r>
        <w:t>更多相关图书推荐：https://www.jiaokey.com</w:t>
      </w:r>
    </w:p>
    <w:p>
      <w:r>
        <w:t>冈野玲子著；梦枕獏原作 其他作品：https://www.jiaokey.com/tag/冈野玲子著；梦枕獏原作.html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关键词搜索：https://www.jiaokey.com/tag/阴阳师  9  玄武.html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