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6  贵人</w:t>
      </w:r>
    </w:p>
    <w:p>
      <w:r>
        <w:t>作者:冈野玲子著；梦枕獏原作</w:t>
      </w:r>
    </w:p>
    <w:p>
      <w:r>
        <w:t>出版社:呼和浩特：远方出版社</w:t>
      </w:r>
    </w:p>
    <w:p>
      <w:r>
        <w:t>出版日期：2004</w:t>
      </w:r>
    </w:p>
    <w:p>
      <w:r>
        <w:t>总页数：242</w:t>
      </w:r>
    </w:p>
    <w:p>
      <w:r>
        <w:t>更多请访问教客网:www.jiaokey.com</w:t>
      </w:r>
    </w:p>
    <w:p>
      <w:r>
        <w:t>阴阳师  6  贵人评论地址：https://www.jiaokey.com/book/detail/13410266.html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