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禅真后史</w:t>
      </w:r>
    </w:p>
    <w:p>
      <w:r>
        <w:rPr>
          <w:rFonts w:ascii="宋体" w:hAnsi="宋体" w:eastAsia="宋体"/>
          <w:sz w:val="24"/>
        </w:rPr>
        <w:t>（明）方汝浩撰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禅真后史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（明）方汝浩撰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阿图什：新疆克孜勒苏柯尔克孜文出版社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本书出售、求购地址：https://www.jiaokey.com/book/detail/13410265.html</w:t>
      </w:r>
    </w:p>
    <w:p>
      <w:r>
        <w:t>更多相关图书推荐：https://www.jiaokey.com</w:t>
      </w:r>
    </w:p>
    <w:p>
      <w:r>
        <w:t>（明）方汝浩撰 其他作品：https://www.jiaokey.com/tag/（明）方汝浩撰.html</w:t>
      </w:r>
    </w:p>
    <w:p>
      <w:r>
        <w:t>阿图什：新疆克孜勒苏柯尔克孜文出版社 出版图书：https://www.jiaokey.com/tag/阿图什：新疆克孜勒苏柯尔克孜文出版社.html</w:t>
      </w:r>
    </w:p>
    <w:p>
      <w:r>
        <w:t>关键词搜索：https://www.jiaokey.com/tag/禅真后史.html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