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书名：侦破奇案  民俗学者八云树  2</w:t>
      </w:r>
    </w:p>
    <w:p>
      <w:r>
        <w:t>作者：金成阳三郎原作；山口让司漫画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侦破奇案  民俗学者八云树  2 评论地址：https://www.jiaokey.com/book/detail/13410259.html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