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</w:t>
      </w:r>
    </w:p>
    <w:p>
      <w:r>
        <w:t>作者：郑晓东，黄斌，周渝编著</w:t>
      </w:r>
    </w:p>
    <w:p>
      <w:r>
        <w:t>出版社：上海:上海交通大学出版社,2012.08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透视学 评论地址：https://www.jiaokey.com/book/detail/13410213.html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