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李鸿章与越南问题  1881-1886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李鸿章与越南问题  1881-1886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本书出售、求购地址：https://www.jiaokey.com/book/detail/13410210.html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暨南大学出版社 出版图书：https://www.jiaokey.com/tag/暨南大学出版社.html</w:t>
      </w:r>
    </w:p>
    <w:p>
      <w:r>
        <w:t>关键词搜索：https://www.jiaokey.com/tag/李鸿章与越南问题  1881-1886.html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