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大都会中的一颗闪亮明珠  广州增城市中新镇经济社会调研报告</w:t>
      </w:r>
    </w:p>
    <w:p>
      <w:r>
        <w:rPr>
          <w:rFonts w:ascii="宋体" w:hAnsi="宋体" w:eastAsia="宋体"/>
          <w:sz w:val="24"/>
        </w:rPr>
        <w:t>香伶，罗明忠等著；刘树成，吴太昌主编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大都会中的一颗闪亮明珠  广州增城市中新镇经济社会调研报告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香伶，罗明忠等著；刘树成，吴太昌主编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本书出售、求购地址：https://www.jiaokey.com/book/detail/13410209.html</w:t>
      </w:r>
    </w:p>
    <w:p>
      <w:r>
        <w:t>更多相关图书推荐：https://www.jiaokey.com</w:t>
      </w:r>
    </w:p>
    <w:p>
      <w:r>
        <w:t>香伶，罗明忠等著；刘树成，吴太昌主编 其他作品：https://www.jiaokey.com/tag/香伶，罗明忠等著；刘树成，吴太昌主编.html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关键词搜索：https://www.jiaokey.com/tag/大都会中的一颗闪亮明珠  广州增城市中新镇经济社会调研报告.html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