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书名：大学体育新编  第2版</w:t>
      </w:r>
    </w:p>
    <w:p>
      <w:r>
        <w:t>作者：蒋晓军，戎成，张兴生主编；张京雪，吴畏，王亮等副主编；王桂华，杨雪林，毛斌等参编</w:t>
      </w:r>
    </w:p>
    <w:p>
      <w:r>
        <w:t>出版社：上海：上海交通大学出版社</w:t>
      </w:r>
    </w:p>
    <w:p>
      <w:r>
        <w:t>出版日期：2012.08</w:t>
      </w:r>
    </w:p>
    <w:p>
      <w:r>
        <w:t>总页数：376</w:t>
      </w:r>
    </w:p>
    <w:p>
      <w:r>
        <w:t>更多请访问教客网: www.jiaokey.com</w:t>
      </w:r>
    </w:p>
    <w:p>
      <w:r>
        <w:t>大学体育新编  第2版 评论地址：https://www.jiaokey.com/book/detail/13410193.html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