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书名：严如熤集  2</w:t>
      </w:r>
    </w:p>
    <w:p>
      <w:r>
        <w:t>作者：（清）严如熤撰；黄守红标点；朱树人校订</w:t>
      </w:r>
    </w:p>
    <w:p>
      <w:r>
        <w:t>出版社：长沙:岳麓书社,2013.05</w:t>
      </w:r>
    </w:p>
    <w:p>
      <w:r>
        <w:t>出版日期：</w:t>
      </w:r>
    </w:p>
    <w:p>
      <w:r>
        <w:t>总页数：834</w:t>
      </w:r>
    </w:p>
    <w:p>
      <w:r>
        <w:t>更多请访问教客网: www.jiaokey.com</w:t>
      </w:r>
    </w:p>
    <w:p>
      <w:r>
        <w:t>严如熤集  2 评论地址：https://www.jiaokey.com/book/detail/13410119.html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