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走出去  中国对外投资、贸易和援助现状及环境治理挑战</w:t>
      </w:r>
    </w:p>
    <w:p>
      <w:r>
        <w:rPr>
          <w:rFonts w:ascii="宋体" w:hAnsi="宋体" w:eastAsia="宋体"/>
          <w:sz w:val="24"/>
        </w:rPr>
        <w:t>中国环境科学出版社编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走出去  中国对外投资、贸易和援助现状及环境治理挑战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中国环境科学出版社编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本书出售、求购地址：https://www.jiaokey.com/book/detail/13410109.html</w:t>
      </w:r>
    </w:p>
    <w:p>
      <w:r>
        <w:t>更多相关图书推荐：https://www.jiaokey.com</w:t>
      </w:r>
    </w:p>
    <w:p>
      <w:r>
        <w:t>中国环境科学出版社编 其他作品：https://www.jiaokey.com/tag/中国环境科学出版社编.html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关键词搜索：https://www.jiaokey.com/tag/走出去  中国对外投资、贸易和援助现状及环境治理挑战.html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