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书名：国际环境法论文选</w:t>
      </w:r>
    </w:p>
    <w:p>
      <w:r>
        <w:t>作者：欧阳鑫著</w:t>
      </w:r>
    </w:p>
    <w:p>
      <w:r>
        <w:t>出版社：武汉：武汉大学出版社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国际环境法论文选 评论地址：https://www.jiaokey.com/book/detail/13410107.html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