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新媒体时代党报创新与社会发展</w:t>
      </w:r>
    </w:p>
    <w:p>
      <w:r>
        <w:rPr>
          <w:rFonts w:ascii="宋体" w:hAnsi="宋体" w:eastAsia="宋体"/>
          <w:sz w:val="24"/>
        </w:rPr>
        <w:t>龙运荣著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新媒体时代党报创新与社会发展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龙运荣著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本书出售、求购地址：https://www.jiaokey.com/book/detail/13410105.html</w:t>
      </w:r>
    </w:p>
    <w:p>
      <w:r>
        <w:t>更多相关图书推荐：https://www.jiaokey.com</w:t>
      </w:r>
    </w:p>
    <w:p>
      <w:r>
        <w:t>龙运荣著 其他作品：https://www.jiaokey.com/tag/龙运荣著.html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关键词搜索：https://www.jiaokey.com/tag/新媒体时代党报创新与社会发展.html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