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书名：湖湘建筑  1</w:t>
      </w:r>
    </w:p>
    <w:p>
      <w:r>
        <w:t>作者：柳肃主编</w:t>
      </w:r>
    </w:p>
    <w:p>
      <w:r>
        <w:t>出版社：长沙:湖南教育出版社,2013.02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湖湘建筑  1 评论地址：https://www.jiaokey.com/book/detail/13410081.html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