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那年，那画  赵延年先生二十世纪30至60年代作品发表收藏集</w:t>
      </w:r>
    </w:p>
    <w:p>
      <w:r>
        <w:rPr>
          <w:rFonts w:ascii="宋体" w:hAnsi="宋体" w:eastAsia="宋体"/>
          <w:sz w:val="24"/>
        </w:rPr>
        <w:t>沈键编著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那年，那画  赵延年先生二十世纪30至60年代作品发表收藏集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本书出售、求购地址：https://www.jiaokey.com/book/detail/13410043.html</w:t>
      </w:r>
    </w:p>
    <w:p>
      <w:r>
        <w:t>更多相关图书推荐：https://www.jiaokey.com</w:t>
      </w:r>
    </w:p>
    <w:p>
      <w:r>
        <w:t>沈键编著 其他作品：https://www.jiaokey.com/tag/沈键编著.html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关键词搜索：https://www.jiaokey.com/tag/那年，那画  赵延年先生二十世纪30至60年代作品发表收藏集.html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