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书名：中国元青花瓷鉴赏</w:t>
      </w:r>
    </w:p>
    <w:p>
      <w:r>
        <w:t>作者：李松堂，崔晋新著</w:t>
      </w:r>
    </w:p>
    <w:p>
      <w:r>
        <w:t>出版社：北京:中国书店出版社,2012.07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中国元青花瓷鉴赏 评论地址：https://www.jiaokey.com/book/detail/13410000.html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