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水浒后传  双峰庙</w:t>
      </w:r>
    </w:p>
    <w:p>
      <w:r>
        <w:rPr>
          <w:rFonts w:ascii="宋体" w:hAnsi="宋体" w:eastAsia="宋体"/>
          <w:sz w:val="24"/>
        </w:rPr>
        <w:t>张辙改编；刘汉宗绘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水浒后传  双峰庙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张辙改编；刘汉宗绘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本书出售、求购地址：https://www.jiaokey.com/book/detail/13409979.html</w:t>
      </w:r>
    </w:p>
    <w:p>
      <w:r>
        <w:t>更多相关图书推荐：https://www.jiaokey.com</w:t>
      </w:r>
    </w:p>
    <w:p>
      <w:r>
        <w:t>张辙改编；刘汉宗绘 其他作品：https://www.jiaokey.com/tag/张辙改编；刘汉宗绘.html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关键词搜索：https://www.jiaokey.com/tag/水浒后传  双峰庙.html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