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 IT  WORKS  英国权威揭秘百科  天气揭秘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 IT  WORKS  英国权威揭秘百科  天气揭秘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本书出售、求购地址：https://www.jiaokey.com/book/detail/13409885.html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 IT  WORKS  英国权威揭秘百科  天气揭秘.html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