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IT WORKS  英国权威揭秘百科  史前揭秘</w:t>
      </w:r>
    </w:p>
    <w:p>
      <w:r>
        <w:rPr>
          <w:rFonts w:ascii="宋体" w:hAnsi="宋体" w:eastAsia="宋体"/>
          <w:sz w:val="24"/>
        </w:rPr>
        <w:t>（英）罗伯特·缪尔·伍德著；周冠琳等译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IT WORKS  英国权威揭秘百科  史前揭秘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（英）罗伯特·缪尔·伍德著；周冠琳等译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本书出售、求购地址：https://www.jiaokey.com/book/detail/13409883.html</w:t>
      </w:r>
    </w:p>
    <w:p>
      <w:r>
        <w:t>更多相关图书推荐：https://www.jiaokey.com</w:t>
      </w:r>
    </w:p>
    <w:p>
      <w:r>
        <w:t>（英）罗伯特·缪尔·伍德著；周冠琳等译 其他作品：https://www.jiaokey.com/tag/（英）罗伯特·缪尔·伍德著；周冠琳等译.html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关键词搜索：https://www.jiaokey.com/tag/HOW IT WORKS  英国权威揭秘百科  史前揭秘.html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