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有机西红柿高产栽培流程图说</w:t>
      </w:r>
    </w:p>
    <w:p>
      <w:r>
        <w:rPr>
          <w:rFonts w:ascii="宋体" w:hAnsi="宋体" w:eastAsia="宋体"/>
          <w:sz w:val="24"/>
        </w:rPr>
        <w:t>仪伟秀，马新立，王广印著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有机西红柿高产栽培流程图说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仪伟秀，马新立，王广印著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本书出售、求购地址：https://www.jiaokey.com/book/detail/13409879.html</w:t>
      </w:r>
    </w:p>
    <w:p>
      <w:r>
        <w:t>更多相关图书推荐：https://www.jiaokey.com</w:t>
      </w:r>
    </w:p>
    <w:p>
      <w:r>
        <w:t>仪伟秀，马新立，王广印著 其他作品：https://www.jiaokey.com/tag/仪伟秀，马新立，王广印著.html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关键词搜索：https://www.jiaokey.com/tag/有机西红柿高产栽培流程图说.html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