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坚持不懈的女孩  不怕失败</w:t>
      </w:r>
    </w:p>
    <w:p>
      <w:r>
        <w:rPr>
          <w:rFonts w:ascii="宋体" w:hAnsi="宋体" w:eastAsia="宋体"/>
          <w:sz w:val="24"/>
        </w:rPr>
        <w:t>（新西兰）考利著；漆仰平译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坚持不懈的女孩  不怕失败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（新西兰）考利著；漆仰平译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本书出售、求购地址：https://www.jiaokey.com/book/detail/13409875.html</w:t>
      </w:r>
    </w:p>
    <w:p>
      <w:r>
        <w:t>更多相关图书推荐：https://www.jiaokey.com</w:t>
      </w:r>
    </w:p>
    <w:p>
      <w:r>
        <w:t>（新西兰）考利著；漆仰平译 其他作品：https://www.jiaokey.com/tag/（新西兰）考利著；漆仰平译.html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关键词搜索：https://www.jiaokey.com/tag/坚持不懈的女孩  不怕失败.html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