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我伤心了  接受悲伤</w:t>
      </w:r>
    </w:p>
    <w:p>
      <w:r>
        <w:rPr>
          <w:rFonts w:ascii="宋体" w:hAnsi="宋体" w:eastAsia="宋体"/>
          <w:sz w:val="24"/>
        </w:rPr>
        <w:t>（新西兰）考利著；漆仰平译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我伤心了  接受悲伤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（新西兰）考利著；漆仰平译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本书出售、求购地址：https://www.jiaokey.com/book/detail/13409872.html</w:t>
      </w:r>
    </w:p>
    <w:p>
      <w:r>
        <w:t>更多相关图书推荐：https://www.jiaokey.com</w:t>
      </w:r>
    </w:p>
    <w:p>
      <w:r>
        <w:t>（新西兰）考利著；漆仰平译 其他作品：https://www.jiaokey.com/tag/（新西兰）考利著；漆仰平译.html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关键词搜索：https://www.jiaokey.com/tag/我伤心了  接受悲伤.html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