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喜羊羊与灰太狼开心方程式  美食大派送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喜羊羊与灰太狼开心方程式  美食大派送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本书出售、求购地址：https://www.jiaokey.com/book/detail/13409862.html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关键词搜索：https://www.jiaokey.com/tag/喜羊羊与灰太狼开心方程式  美食大派送.html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