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经典少年游  宋太祖赵匡胤  重文轻武的军人皇帝</w:t>
      </w:r>
    </w:p>
    <w:p>
      <w:r>
        <w:rPr>
          <w:rFonts w:ascii="宋体" w:hAnsi="宋体" w:eastAsia="宋体"/>
          <w:sz w:val="24"/>
        </w:rPr>
        <w:t>林哲璋著；刘育琪绘图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经典少年游  宋太祖赵匡胤  重文轻武的军人皇帝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林哲璋著；刘育琪绘图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本书出售、求购地址：https://www.jiaokey.com/book/detail/13409820.html</w:t>
      </w:r>
    </w:p>
    <w:p>
      <w:r>
        <w:t>更多相关图书推荐：https://www.jiaokey.com</w:t>
      </w:r>
    </w:p>
    <w:p>
      <w:r>
        <w:t>林哲璋著；刘育琪绘图 其他作品：https://www.jiaokey.com/tag/林哲璋著；刘育琪绘图.html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关键词搜索：https://www.jiaokey.com/tag/经典少年游  宋太祖赵匡胤  重文轻武的军人皇帝.html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