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小朋友都爱玩的简笔画益智游戏书  4</w:t>
      </w:r>
    </w:p>
    <w:p>
      <w:r>
        <w:rPr>
          <w:rFonts w:ascii="宋体" w:hAnsi="宋体" w:eastAsia="宋体"/>
          <w:sz w:val="24"/>
        </w:rPr>
        <w:t>（比）玛波汉特著；（英）阿伯特绘；周菲译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小朋友都爱玩的简笔画益智游戏书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（比）玛波汉特著；（英）阿伯特绘；周菲译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本书出售、求购地址：https://www.jiaokey.com/book/detail/13409816.html</w:t>
      </w:r>
    </w:p>
    <w:p>
      <w:r>
        <w:t>更多相关图书推荐：https://www.jiaokey.com</w:t>
      </w:r>
    </w:p>
    <w:p>
      <w:r>
        <w:t>（比）玛波汉特著；（英）阿伯特绘；周菲译 其他作品：https://www.jiaokey.com/tag/（比）玛波汉特著；（英）阿伯特绘；周菲译.html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关键词搜索：https://www.jiaokey.com/tag/小朋友都爱玩的简笔画益智游戏书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