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书名：狮王的蛋糕</w:t>
      </w:r>
    </w:p>
    <w:p>
      <w:r>
        <w:t>作者：（美）麦克利戈特编绘；漆痒痒译</w:t>
      </w:r>
    </w:p>
    <w:p>
      <w:r>
        <w:t>出版社：北京:连环画出版社,2013.06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狮王的蛋糕 评论地址：https://www.jiaokey.com/book/detail/13409812.html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