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美国国家地理大探索系列  木乃伊总动员</w:t>
      </w:r>
    </w:p>
    <w:p>
      <w:r>
        <w:rPr>
          <w:rFonts w:ascii="宋体" w:hAnsi="宋体" w:eastAsia="宋体"/>
          <w:sz w:val="24"/>
        </w:rPr>
        <w:t>（美）斯隆著；史大龙译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美国国家地理大探索系列  木乃伊总动员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（美）斯隆著；史大龙译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本书出售、求购地址：https://www.jiaokey.com/book/detail/13409800.html</w:t>
      </w:r>
    </w:p>
    <w:p>
      <w:r>
        <w:t>更多相关图书推荐：https://www.jiaokey.com</w:t>
      </w:r>
    </w:p>
    <w:p>
      <w:r>
        <w:t>（美）斯隆著；史大龙译 其他作品：https://www.jiaokey.com/tag/（美）斯隆著；史大龙译.html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关键词搜索：https://www.jiaokey.com/tag/美国国家地理大探索系列  木乃伊总动员.html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