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男孩最爱的迪士尼电影故事  汉英对照</w:t>
      </w:r>
    </w:p>
    <w:p>
      <w:r>
        <w:rPr>
          <w:rFonts w:ascii="宋体" w:hAnsi="宋体" w:eastAsia="宋体"/>
          <w:sz w:val="24"/>
        </w:rPr>
        <w:t>美国迪士尼公司编著；（美）杰邦等改编；张瑄等译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男孩最爱的迪士尼电影故事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美国迪士尼公司编著；（美）杰邦等改编；张瑄等译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本书出售、求购地址：https://www.jiaokey.com/book/detail/13409798.html</w:t>
      </w:r>
    </w:p>
    <w:p>
      <w:r>
        <w:t>更多相关图书推荐：https://www.jiaokey.com</w:t>
      </w:r>
    </w:p>
    <w:p>
      <w:r>
        <w:t>美国迪士尼公司编著；（美）杰邦等改编；张瑄等译 其他作品：https://www.jiaokey.com/tag/美国迪士尼公司编著；（美）杰邦等改编；张瑄等译.html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关键词搜索：https://www.jiaokey.com/tag/男孩最爱的迪士尼电影故事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