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全国职称英语考试核心词汇红宝书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全国职称英语考试核心词汇红宝书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本书出售、求购地址：https://www.jiaokey.com/book/detail/13409764.html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关键词搜索：https://www.jiaokey.com/tag/全国职称英语考试核心词汇红宝书.html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