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书名：彩绘世界经典童话全集  小人国历险记</w:t>
      </w:r>
    </w:p>
    <w:p>
      <w:r>
        <w:t>作者：（英）斯威夫特原著；谢武彰改写；（意）高登奇绘图</w:t>
      </w:r>
    </w:p>
    <w:p>
      <w:r>
        <w:t>出版社：重庆：重庆出版社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彩绘世界经典童话全集  小人国历险记 评论地址：https://www.jiaokey.com/book/detail/13409753.html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