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彩绘世界经典童话全集  弗兰德斯狗</w:t>
      </w:r>
    </w:p>
    <w:p>
      <w:r>
        <w:rPr>
          <w:rFonts w:ascii="宋体" w:hAnsi="宋体" w:eastAsia="宋体"/>
          <w:sz w:val="24"/>
        </w:rPr>
        <w:t>（法）薇达原著；黄郁文改写；（意）普格绘图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彩绘世界经典童话全集  弗兰德斯狗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（法）薇达原著；黄郁文改写；（意）普格绘图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本书出售、求购地址：https://www.jiaokey.com/book/detail/13409750.html</w:t>
      </w:r>
    </w:p>
    <w:p>
      <w:r>
        <w:t>更多相关图书推荐：https://www.jiaokey.com</w:t>
      </w:r>
    </w:p>
    <w:p>
      <w:r>
        <w:t>（法）薇达原著；黄郁文改写；（意）普格绘图 其他作品：https://www.jiaokey.com/tag/（法）薇达原著；黄郁文改写；（意）普格绘图.html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关键词搜索：https://www.jiaokey.com/tag/彩绘世界经典童话全集  弗兰德斯狗.html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