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户外游乐篇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户外游乐篇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本书出售、求购地址：https://www.jiaokey.com/book/detail/13409714.html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户外游乐篇.html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