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意林钢琴小淑女  第3季</w:t>
      </w:r>
    </w:p>
    <w:p>
      <w:r>
        <w:rPr>
          <w:rFonts w:ascii="宋体" w:hAnsi="宋体" w:eastAsia="宋体"/>
          <w:sz w:val="24"/>
        </w:rPr>
        <w:t>铁铁著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9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意林钢琴小淑女  第3季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本书出售、求购地址：https://www.jiaokey.com/book/detail/13409713.html</w:t>
      </w:r>
    </w:p>
    <w:p>
      <w:r>
        <w:t>更多相关图书推荐：https://www.jiaokey.com</w:t>
      </w:r>
    </w:p>
    <w:p>
      <w:r>
        <w:t>铁铁著 其他作品：https://www.jiaokey.com/tag/铁铁著.html</w:t>
      </w:r>
    </w:p>
    <w:p>
      <w:r>
        <w:t>长春:吉林摄影出版社,2013.10 出版图书：https://www.jiaokey.com/tag/长春:吉林摄影出版社,2013.10.html</w:t>
      </w:r>
    </w:p>
    <w:p>
      <w:r>
        <w:t>关键词搜索：https://www.jiaokey.com/tag/漫画-作品-现代.html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